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7BC1A1">
      <w:pPr>
        <w:ind w:left="48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14:paraId="1F5ACCC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приказу и.о. ректора  </w:t>
      </w:r>
    </w:p>
    <w:p w14:paraId="180EA4D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ФГБОУ ВО СГМУ (г. Архангельск) </w:t>
      </w:r>
    </w:p>
    <w:p w14:paraId="3A63D6F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Минздрава России </w:t>
      </w:r>
    </w:p>
    <w:p w14:paraId="60EE92B4">
      <w:pPr>
        <w:jc w:val="right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от «</w:t>
      </w:r>
      <w:r>
        <w:rPr>
          <w:rFonts w:hint="default"/>
          <w:sz w:val="22"/>
          <w:szCs w:val="22"/>
          <w:lang w:val="ru-RU"/>
        </w:rPr>
        <w:t>18</w:t>
      </w:r>
      <w:r>
        <w:rPr>
          <w:sz w:val="22"/>
          <w:szCs w:val="22"/>
        </w:rPr>
        <w:t xml:space="preserve">» </w:t>
      </w:r>
      <w:r>
        <w:rPr>
          <w:rFonts w:hint="default"/>
          <w:sz w:val="22"/>
          <w:szCs w:val="22"/>
          <w:lang w:val="ru-RU"/>
        </w:rPr>
        <w:t>12.</w:t>
      </w:r>
      <w:r>
        <w:rPr>
          <w:sz w:val="22"/>
          <w:szCs w:val="22"/>
        </w:rPr>
        <w:t xml:space="preserve"> 2025 г. № </w:t>
      </w:r>
      <w:r>
        <w:rPr>
          <w:rFonts w:hint="default"/>
          <w:sz w:val="22"/>
          <w:szCs w:val="22"/>
          <w:lang w:val="ru-RU"/>
        </w:rPr>
        <w:t>745</w:t>
      </w:r>
    </w:p>
    <w:p w14:paraId="45C34F2D">
      <w:pPr>
        <w:jc w:val="center"/>
        <w:rPr>
          <w:b/>
          <w:sz w:val="24"/>
          <w:szCs w:val="24"/>
        </w:rPr>
      </w:pPr>
    </w:p>
    <w:p w14:paraId="4D7C71B5">
      <w:pPr>
        <w:jc w:val="right"/>
      </w:pPr>
    </w:p>
    <w:p w14:paraId="44460D3C">
      <w:pPr>
        <w:pStyle w:val="28"/>
        <w:spacing w:line="216" w:lineRule="auto"/>
        <w:ind w:left="0"/>
        <w:jc w:val="center"/>
        <w:rPr>
          <w:sz w:val="28"/>
        </w:rPr>
      </w:pPr>
    </w:p>
    <w:p w14:paraId="15AD9AE6">
      <w:pPr>
        <w:pStyle w:val="28"/>
        <w:spacing w:line="216" w:lineRule="auto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С О С Т А В</w:t>
      </w:r>
    </w:p>
    <w:p w14:paraId="435001A6">
      <w:pPr>
        <w:pStyle w:val="30"/>
        <w:spacing w:line="21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проблемной комиссии по гериатрии</w:t>
      </w:r>
    </w:p>
    <w:p w14:paraId="602A1A24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федерального государственного бюджетного образовательного учреждения профессионального образования </w:t>
      </w:r>
    </w:p>
    <w:p w14:paraId="6B17BF5D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«Северный государственный медицинский университет» </w:t>
      </w:r>
    </w:p>
    <w:p w14:paraId="0A30E538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 Российской Федерации</w:t>
      </w:r>
    </w:p>
    <w:p w14:paraId="605C71B6">
      <w:pPr>
        <w:spacing w:line="216" w:lineRule="auto"/>
        <w:jc w:val="center"/>
        <w:rPr>
          <w:b/>
          <w:sz w:val="28"/>
          <w:szCs w:val="28"/>
        </w:rPr>
      </w:pPr>
    </w:p>
    <w:tbl>
      <w:tblPr>
        <w:tblStyle w:val="12"/>
        <w:tblW w:w="10660" w:type="dxa"/>
        <w:tblInd w:w="-45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  <w:gridCol w:w="8478"/>
      </w:tblGrid>
      <w:tr w14:paraId="1D820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27FD95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Новикова </w:t>
            </w:r>
          </w:p>
          <w:p w14:paraId="7B8B9E2D">
            <w:pPr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Альбертовна</w:t>
            </w:r>
          </w:p>
        </w:tc>
        <w:tc>
          <w:tcPr>
            <w:tcW w:w="8478" w:type="dxa"/>
            <w:shd w:val="clear" w:color="auto" w:fill="auto"/>
          </w:tcPr>
          <w:p w14:paraId="45927186">
            <w:pPr>
              <w:pStyle w:val="36"/>
              <w:numPr>
                <w:ilvl w:val="0"/>
                <w:numId w:val="1"/>
              </w:numPr>
              <w:spacing w:after="0" w:line="240" w:lineRule="auto"/>
              <w:ind w:right="2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профессор кафедры семейной медицины и внутренних болезней ФГБОУ ВО СГМУ (г. Архангельск) Минздрава России, доктор медицинских наук, профессор (председатель комиссии) </w:t>
            </w:r>
          </w:p>
          <w:p w14:paraId="77D4203E">
            <w:pPr>
              <w:jc w:val="both"/>
              <w:rPr>
                <w:sz w:val="28"/>
              </w:rPr>
            </w:pPr>
          </w:p>
        </w:tc>
      </w:tr>
      <w:tr w14:paraId="633FC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6AE3EA8E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Трохова  </w:t>
            </w:r>
          </w:p>
          <w:p w14:paraId="31E1C4A6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 Васильевна</w:t>
            </w:r>
          </w:p>
        </w:tc>
        <w:tc>
          <w:tcPr>
            <w:tcW w:w="8478" w:type="dxa"/>
            <w:shd w:val="clear" w:color="auto" w:fill="auto"/>
          </w:tcPr>
          <w:p w14:paraId="2A9F5411">
            <w:pPr>
              <w:numPr>
                <w:ilvl w:val="0"/>
                <w:numId w:val="1"/>
              </w:numPr>
              <w:ind w:right="2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 кафедры семейной медицины и внутренних болезней ФГБОУ ВО СГМУ (г. Архангельск) Минздрава России, кандидат медицинских наук (секретарь комиссии)</w:t>
            </w:r>
          </w:p>
          <w:p w14:paraId="44FF51C9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6049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1BADDF34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Андреева </w:t>
            </w:r>
          </w:p>
          <w:p w14:paraId="6EB34845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Александровна </w:t>
            </w:r>
          </w:p>
          <w:p w14:paraId="57FDB1E5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8" w:type="dxa"/>
            <w:shd w:val="clear" w:color="auto" w:fill="auto"/>
          </w:tcPr>
          <w:p w14:paraId="5542B9F0">
            <w:pPr>
              <w:pStyle w:val="36"/>
              <w:numPr>
                <w:ilvl w:val="0"/>
                <w:numId w:val="1"/>
              </w:numPr>
              <w:spacing w:after="0" w:line="240" w:lineRule="auto"/>
              <w:ind w:right="2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профессор кафедры семейной медицины и внутренних болезней ФГБОУ ВО СГМУ (г. Архангельск) Минздрава России, доктор медицинских наук, доцент</w:t>
            </w:r>
          </w:p>
          <w:p w14:paraId="32F7F446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57F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78E6BD89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Голубева Елена Юрьевна</w:t>
            </w:r>
          </w:p>
        </w:tc>
        <w:tc>
          <w:tcPr>
            <w:tcW w:w="8478" w:type="dxa"/>
            <w:shd w:val="clear" w:color="auto" w:fill="auto"/>
          </w:tcPr>
          <w:p w14:paraId="57F29AFA">
            <w:pPr>
              <w:pStyle w:val="36"/>
              <w:numPr>
                <w:ilvl w:val="0"/>
                <w:numId w:val="1"/>
              </w:numPr>
              <w:spacing w:after="0" w:line="240" w:lineRule="auto"/>
              <w:ind w:right="2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профессор кафедры социальной работы и социальной безопасности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ФГАОУВО «Северный (Арктический) федеральный университет имени М.В. Ломоносова»</w:t>
            </w:r>
            <w:r>
              <w:rPr>
                <w:rFonts w:ascii="Times New Roman" w:hAnsi="Times New Roman"/>
                <w:sz w:val="28"/>
                <w:szCs w:val="28"/>
              </w:rPr>
              <w:t>, доктор биологических наук</w:t>
            </w:r>
          </w:p>
          <w:p w14:paraId="5CE293F1">
            <w:pPr>
              <w:pStyle w:val="36"/>
              <w:spacing w:after="0" w:line="240" w:lineRule="auto"/>
              <w:ind w:right="2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0BC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7D08C56D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Ичитовкина                 Елена Геннадьевна</w:t>
            </w:r>
          </w:p>
          <w:p w14:paraId="2F0A9D22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8" w:type="dxa"/>
            <w:shd w:val="clear" w:color="auto" w:fill="auto"/>
          </w:tcPr>
          <w:p w14:paraId="6429947C">
            <w:pPr>
              <w:pStyle w:val="29"/>
            </w:pPr>
            <w:r>
              <w:t>профессор кафедры психиатрии и клинической психологии ФГБОУ ВО СГМУ (г. Архангельск) Минздрава России, главный психиатр Министерства внутренних дел России, доктор медицинских наук, доцент</w:t>
            </w:r>
          </w:p>
          <w:p w14:paraId="70474AB4">
            <w:pPr>
              <w:pStyle w:val="3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3D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20238B46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Ишекова Надежда Ивановна</w:t>
            </w:r>
          </w:p>
        </w:tc>
        <w:tc>
          <w:tcPr>
            <w:tcW w:w="8478" w:type="dxa"/>
            <w:shd w:val="clear" w:color="auto" w:fill="auto"/>
          </w:tcPr>
          <w:p w14:paraId="071BD2D4">
            <w:pPr>
              <w:pStyle w:val="36"/>
              <w:numPr>
                <w:ilvl w:val="0"/>
                <w:numId w:val="2"/>
              </w:numPr>
              <w:spacing w:after="0" w:line="240" w:lineRule="auto"/>
              <w:ind w:left="685" w:right="110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заведующего кафедрой физической культуры и медицинской реабилитации ФГБОУ ВО СГМУ                     (г. Архангельск) Минздрава России, доктор медицинских наук, доцент</w:t>
            </w:r>
          </w:p>
          <w:p w14:paraId="446CE75A">
            <w:pPr>
              <w:pStyle w:val="3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79B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481B2554">
            <w:pPr>
              <w:pStyle w:val="3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Калинин Михаил Альбертович </w:t>
            </w:r>
          </w:p>
        </w:tc>
        <w:tc>
          <w:tcPr>
            <w:tcW w:w="8478" w:type="dxa"/>
            <w:shd w:val="clear" w:color="auto" w:fill="auto"/>
          </w:tcPr>
          <w:p w14:paraId="36684FA2">
            <w:pPr>
              <w:pStyle w:val="36"/>
              <w:numPr>
                <w:ilvl w:val="0"/>
                <w:numId w:val="1"/>
              </w:numPr>
              <w:spacing w:after="0" w:line="240" w:lineRule="auto"/>
              <w:ind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профессор кафедры семейной медицины и внутренних болезней ФГБОУ ВО СГМУ (г. Архангельск) Минздрава России,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доктор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медицинских наук, руководитель направления подготовки «Отоларингология», доктор медицинских наук, профессор</w:t>
            </w:r>
          </w:p>
          <w:p w14:paraId="08F5A497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96B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5B082557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Коновалов </w:t>
            </w:r>
          </w:p>
          <w:p w14:paraId="24D4D3EE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Андрей Васильевич </w:t>
            </w:r>
          </w:p>
        </w:tc>
        <w:tc>
          <w:tcPr>
            <w:tcW w:w="8478" w:type="dxa"/>
            <w:shd w:val="clear" w:color="auto" w:fill="auto"/>
          </w:tcPr>
          <w:p w14:paraId="01D5989E">
            <w:pPr>
              <w:pStyle w:val="36"/>
              <w:numPr>
                <w:ilvl w:val="0"/>
                <w:numId w:val="3"/>
              </w:numPr>
              <w:spacing w:after="0" w:line="240" w:lineRule="auto"/>
              <w:ind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профессор кафедры семейной медицины и внутренних болезней ФГБОУ ВО СГМУ (г. Архангельск) Минздрава России, доктор медицинских наук, профессор</w:t>
            </w:r>
          </w:p>
          <w:p w14:paraId="38DD25CE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77B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4715D9DC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Лупачев </w:t>
            </w:r>
          </w:p>
          <w:p w14:paraId="274AEAEF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Валерий Валентинович </w:t>
            </w:r>
          </w:p>
        </w:tc>
        <w:tc>
          <w:tcPr>
            <w:tcW w:w="8478" w:type="dxa"/>
            <w:shd w:val="clear" w:color="auto" w:fill="auto"/>
          </w:tcPr>
          <w:p w14:paraId="03917348">
            <w:pPr>
              <w:pStyle w:val="36"/>
              <w:numPr>
                <w:ilvl w:val="0"/>
                <w:numId w:val="3"/>
              </w:numPr>
              <w:spacing w:after="0" w:line="240" w:lineRule="auto"/>
              <w:ind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профессор кафедры клинического моделирования и манипуляционных навыков ФГБОУ ВО СГМУ                                    (г. Архангельск) Минздрава России, доктор медицинских наук, профессор</w:t>
            </w:r>
          </w:p>
        </w:tc>
      </w:tr>
      <w:tr w14:paraId="60707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64E0AC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</w:p>
          <w:p w14:paraId="200067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8478" w:type="dxa"/>
            <w:shd w:val="clear" w:color="auto" w:fill="auto"/>
          </w:tcPr>
          <w:p w14:paraId="0DA7C31F">
            <w:pPr>
              <w:pStyle w:val="36"/>
              <w:numPr>
                <w:ilvl w:val="0"/>
                <w:numId w:val="3"/>
              </w:numPr>
              <w:spacing w:after="0" w:line="240" w:lineRule="auto"/>
              <w:ind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Института семейной медицины, заведующий кафедрой семейной медицины и внутренних болезней ФГБОУ ВО СГМУ (г. Архангельск) Минздрава России, доктор медицинских наук, профессор</w:t>
            </w:r>
          </w:p>
          <w:p w14:paraId="5A2309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5A3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13C6B11E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Поскотинова </w:t>
            </w:r>
          </w:p>
          <w:p w14:paraId="469C4361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8478" w:type="dxa"/>
            <w:shd w:val="clear" w:color="auto" w:fill="auto"/>
          </w:tcPr>
          <w:p w14:paraId="38133A2B">
            <w:pPr>
              <w:pStyle w:val="36"/>
              <w:numPr>
                <w:ilvl w:val="0"/>
                <w:numId w:val="3"/>
              </w:numPr>
              <w:spacing w:after="0" w:line="240" w:lineRule="auto"/>
              <w:ind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профессор кафедры семейной медицины и внутренних болезней ФГБОУ ВО СГМУ (г. Архангельск) Минздрава России, заведующая лабораторией биоритмологии Института физиологии природных адаптаций Уральского отделения РАН, доктор биологических наук </w:t>
            </w:r>
          </w:p>
          <w:p w14:paraId="2B89F39F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A1A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12E816D6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</w:t>
            </w:r>
          </w:p>
          <w:p w14:paraId="4390E982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Горгоньевич</w:t>
            </w:r>
          </w:p>
          <w:p w14:paraId="584E592F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8" w:type="dxa"/>
            <w:shd w:val="clear" w:color="auto" w:fill="auto"/>
          </w:tcPr>
          <w:p w14:paraId="3FD37971">
            <w:pPr>
              <w:pStyle w:val="36"/>
              <w:numPr>
                <w:ilvl w:val="0"/>
                <w:numId w:val="3"/>
              </w:numPr>
              <w:spacing w:after="0" w:line="240" w:lineRule="auto"/>
              <w:ind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кафедрой психиатрии и клинической психологии ФГБОУ ВО СГМУ (г. Архангельск) Минздрава России, доктор медицинских наук, профессор</w:t>
            </w:r>
          </w:p>
        </w:tc>
      </w:tr>
      <w:tr w14:paraId="6CB0E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36F3E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Зеленцов </w:t>
            </w:r>
          </w:p>
          <w:p w14:paraId="58657B25">
            <w:pPr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Николаевич</w:t>
            </w:r>
          </w:p>
        </w:tc>
        <w:tc>
          <w:tcPr>
            <w:tcW w:w="8478" w:type="dxa"/>
            <w:shd w:val="clear" w:color="auto" w:fill="auto"/>
          </w:tcPr>
          <w:p w14:paraId="330C63F5">
            <w:pPr>
              <w:numPr>
                <w:ilvl w:val="0"/>
                <w:numId w:val="1"/>
              </w:numPr>
              <w:ind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доцент кафедры семейной медицины и внутренних болезней ФГБОУ ВО СГМУ (г. Архангельск) Минздрава России, руководитель направления подготовки «Офтальмология», кандидат медицинских наук </w:t>
            </w:r>
          </w:p>
        </w:tc>
      </w:tr>
      <w:tr w14:paraId="752BE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68734011">
            <w:pPr>
              <w:pStyle w:val="3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Рябая Ирина Николаевна</w:t>
            </w:r>
          </w:p>
          <w:p w14:paraId="2F776DB5">
            <w:pPr>
              <w:pStyle w:val="3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2BA832C6">
            <w:pPr>
              <w:pStyle w:val="3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8" w:type="dxa"/>
            <w:shd w:val="clear" w:color="auto" w:fill="auto"/>
          </w:tcPr>
          <w:p w14:paraId="0B597EAC">
            <w:pPr>
              <w:pStyle w:val="36"/>
              <w:numPr>
                <w:ilvl w:val="0"/>
                <w:numId w:val="3"/>
              </w:numPr>
              <w:spacing w:after="0" w:line="240" w:lineRule="auto"/>
              <w:ind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 кафедры семейной медицины и внутренних болезней ФГБОУ ВО СГМУ (г. Архангельск) Минздрава России, кандидат медицинских наук</w:t>
            </w:r>
          </w:p>
        </w:tc>
      </w:tr>
      <w:tr w14:paraId="6A80B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62F78587">
            <w:pPr>
              <w:pStyle w:val="3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Синайская Мария Александровна</w:t>
            </w:r>
          </w:p>
        </w:tc>
        <w:tc>
          <w:tcPr>
            <w:tcW w:w="8478" w:type="dxa"/>
            <w:shd w:val="clear" w:color="auto" w:fill="auto"/>
          </w:tcPr>
          <w:p w14:paraId="1A950B8D">
            <w:pPr>
              <w:pStyle w:val="36"/>
              <w:numPr>
                <w:ilvl w:val="0"/>
                <w:numId w:val="3"/>
              </w:numPr>
              <w:spacing w:after="0" w:line="240" w:lineRule="auto"/>
              <w:ind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 кафедры семейной медицины и внутренних болезней ФГБОУ ВО СГМУ (г. Архангельск) Минздрава России, кандидат медицинских наук</w:t>
            </w:r>
          </w:p>
          <w:p w14:paraId="3E2BBFB6">
            <w:pPr>
              <w:pStyle w:val="3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893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2" w:type="dxa"/>
            <w:shd w:val="clear" w:color="auto" w:fill="auto"/>
          </w:tcPr>
          <w:p w14:paraId="4150FCFA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Хасанова </w:t>
            </w:r>
          </w:p>
          <w:p w14:paraId="61528EF5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Нина Минувалиевна </w:t>
            </w:r>
          </w:p>
        </w:tc>
        <w:tc>
          <w:tcPr>
            <w:tcW w:w="8478" w:type="dxa"/>
            <w:shd w:val="clear" w:color="auto" w:fill="auto"/>
          </w:tcPr>
          <w:p w14:paraId="08C0F251">
            <w:pPr>
              <w:pStyle w:val="3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 кафедры семейной медицины и внутренних болезней ФГБОУ ВО СГМУ (г. Архангельск) Минздрава России, руководитель направления подготовки клинических ординаторов, дополнительного профессионального образования и непрерывного медицинского образования, кандидат медицинских наук</w:t>
            </w:r>
          </w:p>
          <w:p w14:paraId="25FF81A2">
            <w:pPr>
              <w:pStyle w:val="3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58B069">
      <w:pPr>
        <w:jc w:val="center"/>
        <w:rPr>
          <w:sz w:val="28"/>
        </w:rPr>
      </w:pPr>
    </w:p>
    <w:p w14:paraId="5C9AC247">
      <w:pPr>
        <w:jc w:val="center"/>
      </w:pPr>
      <w:r>
        <w:rPr>
          <w:sz w:val="28"/>
        </w:rPr>
        <w:t xml:space="preserve">                  </w:t>
      </w:r>
    </w:p>
    <w:sectPr>
      <w:headerReference r:id="rId3" w:type="default"/>
      <w:headerReference r:id="rId4" w:type="even"/>
      <w:pgSz w:w="11907" w:h="16840"/>
      <w:pgMar w:top="567" w:right="567" w:bottom="567" w:left="1134" w:header="720" w:footer="720" w:gutter="0"/>
      <w:pgNumType w:start="1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A0B0D">
    <w:pPr>
      <w:pStyle w:val="25"/>
      <w:framePr w:wrap="around" w:vAnchor="text" w:hAnchor="margin" w:xAlign="center" w:y="1"/>
      <w:rPr>
        <w:rStyle w:val="17"/>
      </w:rPr>
    </w:pPr>
  </w:p>
  <w:p w14:paraId="3E587FA0">
    <w:pPr>
      <w:pStyle w:val="25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7AF52">
    <w:pPr>
      <w:pStyle w:val="25"/>
      <w:framePr w:wrap="around" w:vAnchor="text" w:hAnchor="margin" w:xAlign="center" w:y="1"/>
      <w:rPr>
        <w:rStyle w:val="17"/>
      </w:rPr>
    </w:pPr>
    <w:r>
      <w:fldChar w:fldCharType="begin"/>
    </w:r>
    <w:r>
      <w:instrText xml:space="preserve">PAGE  </w:instrText>
    </w:r>
    <w:r>
      <w:fldChar w:fldCharType="end"/>
    </w:r>
  </w:p>
  <w:p w14:paraId="2301C94F">
    <w:pPr>
      <w:pStyle w:val="2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0000013"/>
    <w:multiLevelType w:val="multilevel"/>
    <w:tmpl w:val="00000013"/>
    <w:lvl w:ilvl="0" w:tentative="0">
      <w:start w:val="1"/>
      <w:numFmt w:val="bullet"/>
      <w:pStyle w:val="29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5B22405"/>
    <w:multiLevelType w:val="multilevel"/>
    <w:tmpl w:val="65B22405"/>
    <w:lvl w:ilvl="0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30"/>
    <w:rsid w:val="000A01CC"/>
    <w:rsid w:val="000F3230"/>
    <w:rsid w:val="00172C73"/>
    <w:rsid w:val="0027357F"/>
    <w:rsid w:val="003407B3"/>
    <w:rsid w:val="00363B44"/>
    <w:rsid w:val="003B46AB"/>
    <w:rsid w:val="00414831"/>
    <w:rsid w:val="00414BDF"/>
    <w:rsid w:val="004705A4"/>
    <w:rsid w:val="004D59D4"/>
    <w:rsid w:val="004F637F"/>
    <w:rsid w:val="00537908"/>
    <w:rsid w:val="005B4C12"/>
    <w:rsid w:val="006B6420"/>
    <w:rsid w:val="006C5355"/>
    <w:rsid w:val="006F20A5"/>
    <w:rsid w:val="00740CF1"/>
    <w:rsid w:val="007C7033"/>
    <w:rsid w:val="009678D5"/>
    <w:rsid w:val="00997FA0"/>
    <w:rsid w:val="00A14826"/>
    <w:rsid w:val="00A162ED"/>
    <w:rsid w:val="00C768CB"/>
    <w:rsid w:val="00CB0771"/>
    <w:rsid w:val="00DD044B"/>
    <w:rsid w:val="00E41C1F"/>
    <w:rsid w:val="00EC081C"/>
    <w:rsid w:val="00EC1648"/>
    <w:rsid w:val="00EC4201"/>
    <w:rsid w:val="00F4079C"/>
    <w:rsid w:val="0F89128C"/>
    <w:rsid w:val="22674D81"/>
    <w:rsid w:val="288D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rPr>
      <w:rFonts w:ascii="Times New Roman CYR" w:hAnsi="Times New Roman CYR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jc w:val="center"/>
      <w:outlineLvl w:val="0"/>
    </w:pPr>
    <w:rPr>
      <w:rFonts w:ascii="Arial" w:hAnsi="Arial"/>
      <w:b/>
      <w:sz w:val="36"/>
    </w:rPr>
  </w:style>
  <w:style w:type="paragraph" w:styleId="3">
    <w:name w:val="heading 2"/>
    <w:basedOn w:val="1"/>
    <w:next w:val="1"/>
    <w:link w:val="41"/>
    <w:qFormat/>
    <w:uiPriority w:val="0"/>
    <w:pPr>
      <w:keepNext/>
      <w:spacing w:line="216" w:lineRule="auto"/>
      <w:outlineLvl w:val="1"/>
    </w:pPr>
    <w:rPr>
      <w:sz w:val="28"/>
    </w:rPr>
  </w:style>
  <w:style w:type="paragraph" w:styleId="4">
    <w:name w:val="heading 3"/>
    <w:basedOn w:val="1"/>
    <w:next w:val="1"/>
    <w:link w:val="42"/>
    <w:qFormat/>
    <w:uiPriority w:val="0"/>
    <w:pPr>
      <w:keepNext/>
      <w:jc w:val="both"/>
      <w:outlineLvl w:val="2"/>
    </w:pPr>
    <w:rPr>
      <w:rFonts w:ascii="Times New Roman" w:hAnsi="Times New Roman"/>
      <w:sz w:val="28"/>
      <w:szCs w:val="24"/>
    </w:rPr>
  </w:style>
  <w:style w:type="paragraph" w:styleId="5">
    <w:name w:val="heading 4"/>
    <w:basedOn w:val="1"/>
    <w:next w:val="1"/>
    <w:link w:val="43"/>
    <w:qFormat/>
    <w:uiPriority w:val="0"/>
    <w:pPr>
      <w:keepNext/>
      <w:ind w:left="5103"/>
      <w:jc w:val="both"/>
      <w:outlineLvl w:val="3"/>
    </w:pPr>
    <w:rPr>
      <w:sz w:val="28"/>
    </w:rPr>
  </w:style>
  <w:style w:type="paragraph" w:styleId="6">
    <w:name w:val="heading 5"/>
    <w:basedOn w:val="1"/>
    <w:next w:val="1"/>
    <w:link w:val="44"/>
    <w:qFormat/>
    <w:uiPriority w:val="0"/>
    <w:pPr>
      <w:keepNext/>
      <w:jc w:val="center"/>
      <w:outlineLvl w:val="4"/>
    </w:pPr>
    <w:rPr>
      <w:b/>
      <w:sz w:val="28"/>
    </w:rPr>
  </w:style>
  <w:style w:type="paragraph" w:styleId="7">
    <w:name w:val="heading 6"/>
    <w:basedOn w:val="1"/>
    <w:next w:val="1"/>
    <w:link w:val="45"/>
    <w:qFormat/>
    <w:uiPriority w:val="0"/>
    <w:pPr>
      <w:keepNext/>
      <w:ind w:left="318"/>
      <w:jc w:val="right"/>
      <w:outlineLvl w:val="5"/>
    </w:pPr>
    <w:rPr>
      <w:sz w:val="28"/>
    </w:rPr>
  </w:style>
  <w:style w:type="paragraph" w:styleId="8">
    <w:name w:val="heading 7"/>
    <w:basedOn w:val="1"/>
    <w:next w:val="1"/>
    <w:link w:val="46"/>
    <w:qFormat/>
    <w:uiPriority w:val="0"/>
    <w:pPr>
      <w:keepNext/>
      <w:ind w:left="5103"/>
      <w:outlineLvl w:val="6"/>
    </w:pPr>
    <w:rPr>
      <w:sz w:val="28"/>
    </w:rPr>
  </w:style>
  <w:style w:type="paragraph" w:styleId="9">
    <w:name w:val="heading 8"/>
    <w:basedOn w:val="1"/>
    <w:next w:val="1"/>
    <w:link w:val="47"/>
    <w:qFormat/>
    <w:uiPriority w:val="0"/>
    <w:pPr>
      <w:keepNext/>
      <w:jc w:val="center"/>
      <w:outlineLvl w:val="7"/>
    </w:pPr>
    <w:rPr>
      <w:b/>
      <w:bCs/>
    </w:rPr>
  </w:style>
  <w:style w:type="paragraph" w:styleId="10">
    <w:name w:val="heading 9"/>
    <w:basedOn w:val="1"/>
    <w:next w:val="1"/>
    <w:link w:val="48"/>
    <w:qFormat/>
    <w:uiPriority w:val="0"/>
    <w:pPr>
      <w:keepNext/>
      <w:jc w:val="center"/>
      <w:outlineLvl w:val="8"/>
    </w:pPr>
    <w:rPr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semiHidden/>
    <w:unhideWhenUsed/>
    <w:qFormat/>
    <w:uiPriority w:val="99"/>
    <w:rPr>
      <w:rFonts w:hint="default"/>
      <w:vertAlign w:val="superscript"/>
    </w:rPr>
  </w:style>
  <w:style w:type="character" w:styleId="14">
    <w:name w:val="endnote reference"/>
    <w:semiHidden/>
    <w:unhideWhenUsed/>
    <w:qFormat/>
    <w:uiPriority w:val="99"/>
    <w:rPr>
      <w:rFonts w:hint="default"/>
      <w:vertAlign w:val="superscript"/>
    </w:rPr>
  </w:style>
  <w:style w:type="character" w:styleId="15">
    <w:name w:val="Emphasis"/>
    <w:qFormat/>
    <w:uiPriority w:val="20"/>
    <w:rPr>
      <w:rFonts w:hint="default"/>
      <w:i/>
      <w:iCs/>
    </w:rPr>
  </w:style>
  <w:style w:type="character" w:styleId="16">
    <w:name w:val="Hyperlink"/>
    <w:unhideWhenUsed/>
    <w:qFormat/>
    <w:uiPriority w:val="99"/>
    <w:rPr>
      <w:rFonts w:hint="default"/>
      <w:color w:val="0563C1"/>
      <w:u w:val="single"/>
    </w:rPr>
  </w:style>
  <w:style w:type="character" w:styleId="17">
    <w:name w:val="page number"/>
    <w:qFormat/>
    <w:uiPriority w:val="0"/>
    <w:rPr>
      <w:rFonts w:hint="default"/>
    </w:rPr>
  </w:style>
  <w:style w:type="character" w:styleId="18">
    <w:name w:val="Strong"/>
    <w:qFormat/>
    <w:uiPriority w:val="22"/>
    <w:rPr>
      <w:rFonts w:hint="default"/>
      <w:b/>
      <w:bCs/>
    </w:rPr>
  </w:style>
  <w:style w:type="paragraph" w:styleId="1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20">
    <w:name w:val="Plain Text"/>
    <w:basedOn w:val="1"/>
    <w:link w:val="62"/>
    <w:semiHidden/>
    <w:unhideWhenUsed/>
    <w:qFormat/>
    <w:uiPriority w:val="99"/>
    <w:rPr>
      <w:rFonts w:ascii="Courier New" w:hAnsi="Courier New" w:cs="Courier New"/>
      <w:sz w:val="21"/>
      <w:szCs w:val="21"/>
    </w:rPr>
  </w:style>
  <w:style w:type="paragraph" w:styleId="21">
    <w:name w:val="Body Text Indent 3"/>
    <w:basedOn w:val="1"/>
    <w:uiPriority w:val="0"/>
    <w:pPr>
      <w:ind w:left="5103"/>
      <w:jc w:val="both"/>
    </w:pPr>
    <w:rPr>
      <w:sz w:val="28"/>
    </w:rPr>
  </w:style>
  <w:style w:type="paragraph" w:styleId="22">
    <w:name w:val="endnote text"/>
    <w:basedOn w:val="1"/>
    <w:link w:val="61"/>
    <w:semiHidden/>
    <w:unhideWhenUsed/>
    <w:qFormat/>
    <w:uiPriority w:val="99"/>
  </w:style>
  <w:style w:type="paragraph" w:styleId="23">
    <w:name w:val="caption"/>
    <w:basedOn w:val="1"/>
    <w:next w:val="1"/>
    <w:qFormat/>
    <w:uiPriority w:val="35"/>
    <w:pPr>
      <w:spacing w:after="200"/>
    </w:pPr>
    <w:rPr>
      <w:i/>
      <w:iCs/>
      <w:color w:val="44546A"/>
      <w:sz w:val="18"/>
      <w:szCs w:val="18"/>
    </w:rPr>
  </w:style>
  <w:style w:type="paragraph" w:styleId="24">
    <w:name w:val="footnote text"/>
    <w:basedOn w:val="1"/>
    <w:link w:val="60"/>
    <w:semiHidden/>
    <w:unhideWhenUsed/>
    <w:qFormat/>
    <w:uiPriority w:val="99"/>
  </w:style>
  <w:style w:type="paragraph" w:styleId="25">
    <w:name w:val="header"/>
    <w:basedOn w:val="1"/>
    <w:link w:val="63"/>
    <w:uiPriority w:val="0"/>
    <w:pPr>
      <w:tabs>
        <w:tab w:val="center" w:pos="4536"/>
        <w:tab w:val="right" w:pos="9072"/>
      </w:tabs>
    </w:pPr>
  </w:style>
  <w:style w:type="paragraph" w:styleId="26">
    <w:name w:val="Body Text"/>
    <w:basedOn w:val="1"/>
    <w:uiPriority w:val="0"/>
    <w:rPr>
      <w:rFonts w:ascii="Times New Roman" w:hAnsi="Times New Roman"/>
      <w:sz w:val="28"/>
    </w:rPr>
  </w:style>
  <w:style w:type="paragraph" w:styleId="27">
    <w:name w:val="Date"/>
    <w:basedOn w:val="1"/>
    <w:next w:val="1"/>
    <w:uiPriority w:val="0"/>
  </w:style>
  <w:style w:type="paragraph" w:styleId="28">
    <w:name w:val="Body Text Indent"/>
    <w:basedOn w:val="1"/>
    <w:uiPriority w:val="0"/>
    <w:pPr>
      <w:ind w:left="7353"/>
    </w:pPr>
    <w:rPr>
      <w:rFonts w:ascii="Times New Roman" w:hAnsi="Times New Roman"/>
      <w:sz w:val="24"/>
      <w:szCs w:val="24"/>
    </w:rPr>
  </w:style>
  <w:style w:type="paragraph" w:styleId="29">
    <w:name w:val="List Bullet 2"/>
    <w:basedOn w:val="1"/>
    <w:link w:val="37"/>
    <w:autoRedefine/>
    <w:qFormat/>
    <w:uiPriority w:val="0"/>
    <w:pPr>
      <w:numPr>
        <w:ilvl w:val="0"/>
        <w:numId w:val="1"/>
      </w:numPr>
      <w:spacing w:line="204" w:lineRule="auto"/>
      <w:ind w:right="252"/>
      <w:jc w:val="both"/>
    </w:pPr>
    <w:rPr>
      <w:rFonts w:ascii="Times New Roman" w:hAnsi="Times New Roman"/>
      <w:color w:val="000000"/>
      <w:sz w:val="28"/>
      <w:szCs w:val="28"/>
    </w:rPr>
  </w:style>
  <w:style w:type="paragraph" w:styleId="30">
    <w:name w:val="Title"/>
    <w:basedOn w:val="1"/>
    <w:link w:val="49"/>
    <w:qFormat/>
    <w:uiPriority w:val="0"/>
    <w:pPr>
      <w:jc w:val="center"/>
    </w:pPr>
    <w:rPr>
      <w:sz w:val="28"/>
    </w:rPr>
  </w:style>
  <w:style w:type="paragraph" w:styleId="31">
    <w:name w:val="footer"/>
    <w:basedOn w:val="1"/>
    <w:link w:val="64"/>
    <w:qFormat/>
    <w:uiPriority w:val="0"/>
    <w:pPr>
      <w:tabs>
        <w:tab w:val="center" w:pos="4677"/>
        <w:tab w:val="right" w:pos="9355"/>
      </w:tabs>
    </w:pPr>
  </w:style>
  <w:style w:type="paragraph" w:styleId="32">
    <w:name w:val="Body Text Indent 2"/>
    <w:basedOn w:val="1"/>
    <w:uiPriority w:val="0"/>
    <w:pPr>
      <w:ind w:firstLine="851"/>
      <w:jc w:val="both"/>
    </w:pPr>
    <w:rPr>
      <w:sz w:val="28"/>
    </w:rPr>
  </w:style>
  <w:style w:type="paragraph" w:styleId="33">
    <w:name w:val="Subtitle"/>
    <w:basedOn w:val="1"/>
    <w:next w:val="1"/>
    <w:link w:val="50"/>
    <w:qFormat/>
    <w:uiPriority w:val="11"/>
    <w:rPr>
      <w:rFonts w:ascii="helvetica neue" w:hAnsi="helvetica neue" w:eastAsia="helvetica neue"/>
      <w:i/>
      <w:iCs/>
      <w:color w:val="4472C4"/>
      <w:spacing w:val="15"/>
      <w:sz w:val="24"/>
      <w:szCs w:val="24"/>
    </w:rPr>
  </w:style>
  <w:style w:type="table" w:styleId="34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[Basic Paragraph]"/>
    <w:basedOn w:val="1"/>
    <w:uiPriority w:val="0"/>
    <w:pPr>
      <w:spacing w:line="288" w:lineRule="auto"/>
    </w:pPr>
    <w:rPr>
      <w:rFonts w:ascii="Times New Roman" w:hAnsi="Times New Roman"/>
      <w:color w:val="000000"/>
      <w:sz w:val="24"/>
      <w:szCs w:val="24"/>
      <w:lang w:val="en-US" w:eastAsia="ar-SA"/>
    </w:rPr>
  </w:style>
  <w:style w:type="paragraph" w:styleId="36">
    <w:name w:val="List Paragraph"/>
    <w:link w:val="65"/>
    <w:qFormat/>
    <w:uiPriority w:val="34"/>
    <w:pPr>
      <w:spacing w:after="200" w:line="276" w:lineRule="auto"/>
      <w:ind w:left="720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37">
    <w:name w:val="Маркированный список 2 Знак"/>
    <w:link w:val="29"/>
    <w:qFormat/>
    <w:uiPriority w:val="0"/>
    <w:rPr>
      <w:color w:val="000000"/>
      <w:sz w:val="28"/>
      <w:szCs w:val="28"/>
    </w:rPr>
  </w:style>
  <w:style w:type="character" w:customStyle="1" w:styleId="38">
    <w:name w:val="Знак Знак"/>
    <w:uiPriority w:val="0"/>
    <w:rPr>
      <w:rFonts w:hint="default"/>
      <w:color w:val="000000"/>
      <w:sz w:val="28"/>
      <w:szCs w:val="28"/>
      <w:lang w:val="ru-RU" w:eastAsia="ru-RU" w:bidi="ar-SA"/>
    </w:rPr>
  </w:style>
  <w:style w:type="paragraph" w:styleId="39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40">
    <w:name w:val="Заголовок 1 Знак"/>
    <w:link w:val="2"/>
    <w:qFormat/>
    <w:uiPriority w:val="9"/>
    <w:rPr>
      <w:rFonts w:hint="default" w:ascii="helvetica neue" w:hAnsi="helvetica neue" w:eastAsia="helvetica neue" w:cs="Times New Roman"/>
      <w:b/>
      <w:bCs/>
      <w:color w:val="2F5395"/>
      <w:sz w:val="28"/>
      <w:szCs w:val="28"/>
    </w:rPr>
  </w:style>
  <w:style w:type="character" w:customStyle="1" w:styleId="41">
    <w:name w:val="Заголовок 2 Знак"/>
    <w:link w:val="3"/>
    <w:uiPriority w:val="9"/>
    <w:rPr>
      <w:rFonts w:hint="default" w:ascii="helvetica neue" w:hAnsi="helvetica neue" w:eastAsia="helvetica neue" w:cs="Times New Roman"/>
      <w:b/>
      <w:bCs/>
      <w:color w:val="4472C4"/>
      <w:sz w:val="26"/>
      <w:szCs w:val="26"/>
    </w:rPr>
  </w:style>
  <w:style w:type="character" w:customStyle="1" w:styleId="42">
    <w:name w:val="Заголовок 3 Знак"/>
    <w:link w:val="4"/>
    <w:uiPriority w:val="9"/>
    <w:rPr>
      <w:rFonts w:hint="default" w:ascii="helvetica neue" w:hAnsi="helvetica neue" w:eastAsia="helvetica neue" w:cs="Times New Roman"/>
      <w:b/>
      <w:bCs/>
      <w:color w:val="4472C4"/>
    </w:rPr>
  </w:style>
  <w:style w:type="character" w:customStyle="1" w:styleId="43">
    <w:name w:val="Заголовок 4 Знак"/>
    <w:link w:val="5"/>
    <w:uiPriority w:val="9"/>
    <w:rPr>
      <w:rFonts w:hint="default" w:ascii="helvetica neue" w:hAnsi="helvetica neue" w:eastAsia="helvetica neue" w:cs="Times New Roman"/>
      <w:b/>
      <w:bCs/>
      <w:i/>
      <w:iCs/>
      <w:color w:val="4472C4"/>
    </w:rPr>
  </w:style>
  <w:style w:type="character" w:customStyle="1" w:styleId="44">
    <w:name w:val="Заголовок 5 Знак"/>
    <w:link w:val="6"/>
    <w:uiPriority w:val="9"/>
    <w:rPr>
      <w:rFonts w:hint="default" w:ascii="helvetica neue" w:hAnsi="helvetica neue" w:eastAsia="helvetica neue" w:cs="Times New Roman"/>
      <w:color w:val="1F3763"/>
    </w:rPr>
  </w:style>
  <w:style w:type="character" w:customStyle="1" w:styleId="45">
    <w:name w:val="Заголовок 6 Знак"/>
    <w:link w:val="7"/>
    <w:uiPriority w:val="9"/>
    <w:rPr>
      <w:rFonts w:hint="default" w:ascii="helvetica neue" w:hAnsi="helvetica neue" w:eastAsia="helvetica neue" w:cs="Times New Roman"/>
      <w:i/>
      <w:iCs/>
      <w:color w:val="1F3763"/>
    </w:rPr>
  </w:style>
  <w:style w:type="character" w:customStyle="1" w:styleId="46">
    <w:name w:val="Заголовок 7 Знак"/>
    <w:link w:val="8"/>
    <w:uiPriority w:val="9"/>
    <w:rPr>
      <w:rFonts w:hint="default" w:ascii="helvetica neue" w:hAnsi="helvetica neue" w:eastAsia="helvetica neue" w:cs="Times New Roman"/>
      <w:i/>
      <w:iCs/>
      <w:color w:val="404040"/>
    </w:rPr>
  </w:style>
  <w:style w:type="character" w:customStyle="1" w:styleId="47">
    <w:name w:val="Заголовок 8 Знак"/>
    <w:link w:val="9"/>
    <w:uiPriority w:val="9"/>
    <w:rPr>
      <w:rFonts w:hint="default" w:ascii="helvetica neue" w:hAnsi="helvetica neue" w:eastAsia="helvetica neue" w:cs="Times New Roman"/>
      <w:color w:val="404040"/>
      <w:sz w:val="20"/>
      <w:szCs w:val="20"/>
    </w:rPr>
  </w:style>
  <w:style w:type="character" w:customStyle="1" w:styleId="48">
    <w:name w:val="Заголовок 9 Знак"/>
    <w:link w:val="10"/>
    <w:uiPriority w:val="9"/>
    <w:rPr>
      <w:rFonts w:hint="default" w:ascii="helvetica neue" w:hAnsi="helvetica neue" w:eastAsia="helvetica neue" w:cs="Times New Roman"/>
      <w:i/>
      <w:iCs/>
      <w:color w:val="404040"/>
      <w:sz w:val="20"/>
      <w:szCs w:val="20"/>
    </w:rPr>
  </w:style>
  <w:style w:type="character" w:customStyle="1" w:styleId="49">
    <w:name w:val="Заголовок Знак"/>
    <w:link w:val="30"/>
    <w:uiPriority w:val="10"/>
    <w:rPr>
      <w:rFonts w:hint="default" w:ascii="helvetica neue" w:hAnsi="helvetica neue" w:eastAsia="helvetica neue" w:cs="Times New Roman"/>
      <w:color w:val="333F4F"/>
      <w:spacing w:val="5"/>
      <w:sz w:val="52"/>
      <w:szCs w:val="52"/>
    </w:rPr>
  </w:style>
  <w:style w:type="character" w:customStyle="1" w:styleId="50">
    <w:name w:val="Подзаголовок Знак"/>
    <w:link w:val="33"/>
    <w:uiPriority w:val="11"/>
    <w:rPr>
      <w:rFonts w:hint="default" w:ascii="helvetica neue" w:hAnsi="helvetica neue" w:eastAsia="helvetica neue" w:cs="Times New Roman"/>
      <w:i/>
      <w:iCs/>
      <w:color w:val="4472C4"/>
      <w:spacing w:val="15"/>
      <w:sz w:val="24"/>
      <w:szCs w:val="24"/>
    </w:rPr>
  </w:style>
  <w:style w:type="character" w:customStyle="1" w:styleId="51">
    <w:name w:val="Subtle Emphasis"/>
    <w:qFormat/>
    <w:uiPriority w:val="19"/>
    <w:rPr>
      <w:rFonts w:hint="default"/>
      <w:i/>
      <w:iCs/>
      <w:color w:val="808080"/>
    </w:rPr>
  </w:style>
  <w:style w:type="character" w:customStyle="1" w:styleId="52">
    <w:name w:val="Intense Emphasis"/>
    <w:qFormat/>
    <w:uiPriority w:val="21"/>
    <w:rPr>
      <w:rFonts w:hint="default"/>
      <w:b/>
      <w:bCs/>
      <w:i/>
      <w:iCs/>
      <w:color w:val="4472C4"/>
    </w:rPr>
  </w:style>
  <w:style w:type="paragraph" w:styleId="53">
    <w:name w:val="Quote"/>
    <w:basedOn w:val="1"/>
    <w:next w:val="1"/>
    <w:link w:val="54"/>
    <w:qFormat/>
    <w:uiPriority w:val="29"/>
    <w:rPr>
      <w:i/>
      <w:iCs/>
      <w:color w:val="000000"/>
    </w:rPr>
  </w:style>
  <w:style w:type="character" w:customStyle="1" w:styleId="54">
    <w:name w:val="Цитата 2 Знак"/>
    <w:link w:val="53"/>
    <w:uiPriority w:val="29"/>
    <w:rPr>
      <w:rFonts w:hint="default"/>
      <w:i/>
      <w:iCs/>
      <w:color w:val="000000"/>
    </w:rPr>
  </w:style>
  <w:style w:type="paragraph" w:styleId="55">
    <w:name w:val="Intense Quote"/>
    <w:basedOn w:val="1"/>
    <w:next w:val="1"/>
    <w:link w:val="56"/>
    <w:qFormat/>
    <w:uiPriority w:val="30"/>
    <w:pPr>
      <w:pBdr>
        <w:bottom w:val="single" w:color="4472C4" w:sz="4" w:space="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56">
    <w:name w:val="Выделенная цитата Знак"/>
    <w:link w:val="55"/>
    <w:uiPriority w:val="30"/>
    <w:rPr>
      <w:rFonts w:hint="default"/>
      <w:b/>
      <w:bCs/>
      <w:i/>
      <w:iCs/>
      <w:color w:val="4472C4"/>
    </w:rPr>
  </w:style>
  <w:style w:type="character" w:customStyle="1" w:styleId="57">
    <w:name w:val="Subtle Reference"/>
    <w:qFormat/>
    <w:uiPriority w:val="31"/>
    <w:rPr>
      <w:rFonts w:hint="default"/>
      <w:smallCaps/>
      <w:color w:val="ED7D31"/>
      <w:u w:val="single"/>
    </w:rPr>
  </w:style>
  <w:style w:type="character" w:customStyle="1" w:styleId="58">
    <w:name w:val="Intense Reference"/>
    <w:qFormat/>
    <w:uiPriority w:val="32"/>
    <w:rPr>
      <w:rFonts w:hint="default"/>
      <w:b/>
      <w:bCs/>
      <w:smallCaps/>
      <w:color w:val="ED7D31"/>
      <w:spacing w:val="5"/>
      <w:u w:val="single"/>
    </w:rPr>
  </w:style>
  <w:style w:type="character" w:customStyle="1" w:styleId="59">
    <w:name w:val="Book Title"/>
    <w:qFormat/>
    <w:uiPriority w:val="33"/>
    <w:rPr>
      <w:rFonts w:hint="default"/>
      <w:b/>
      <w:bCs/>
      <w:smallCaps/>
      <w:spacing w:val="5"/>
    </w:rPr>
  </w:style>
  <w:style w:type="character" w:customStyle="1" w:styleId="60">
    <w:name w:val="Текст сноски Знак"/>
    <w:link w:val="24"/>
    <w:semiHidden/>
    <w:qFormat/>
    <w:uiPriority w:val="99"/>
    <w:rPr>
      <w:rFonts w:hint="default"/>
      <w:sz w:val="20"/>
      <w:szCs w:val="20"/>
    </w:rPr>
  </w:style>
  <w:style w:type="character" w:customStyle="1" w:styleId="61">
    <w:name w:val="Текст концевой сноски Знак"/>
    <w:link w:val="22"/>
    <w:semiHidden/>
    <w:qFormat/>
    <w:uiPriority w:val="99"/>
    <w:rPr>
      <w:rFonts w:hint="default"/>
      <w:sz w:val="20"/>
      <w:szCs w:val="20"/>
    </w:rPr>
  </w:style>
  <w:style w:type="character" w:customStyle="1" w:styleId="62">
    <w:name w:val="Текст Знак"/>
    <w:link w:val="20"/>
    <w:qFormat/>
    <w:uiPriority w:val="99"/>
    <w:rPr>
      <w:rFonts w:hint="default" w:ascii="Courier New" w:hAnsi="Courier New" w:cs="Courier New"/>
      <w:sz w:val="21"/>
      <w:szCs w:val="21"/>
    </w:rPr>
  </w:style>
  <w:style w:type="character" w:customStyle="1" w:styleId="63">
    <w:name w:val="Верхний колонтитул Знак"/>
    <w:basedOn w:val="11"/>
    <w:link w:val="25"/>
    <w:qFormat/>
    <w:uiPriority w:val="99"/>
    <w:rPr>
      <w:rFonts w:hint="default"/>
    </w:rPr>
  </w:style>
  <w:style w:type="character" w:customStyle="1" w:styleId="64">
    <w:name w:val="Нижний колонтитул Знак"/>
    <w:basedOn w:val="11"/>
    <w:link w:val="31"/>
    <w:qFormat/>
    <w:uiPriority w:val="99"/>
    <w:rPr>
      <w:rFonts w:hint="default"/>
    </w:rPr>
  </w:style>
  <w:style w:type="character" w:customStyle="1" w:styleId="65">
    <w:name w:val="Абзац списка Знак"/>
    <w:link w:val="36"/>
    <w:qFormat/>
    <w:uiPriority w:val="34"/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NSMU</Company>
  <Pages>2</Pages>
  <Words>558</Words>
  <Characters>3182</Characters>
  <Lines>26</Lines>
  <Paragraphs>7</Paragraphs>
  <TotalTime>0</TotalTime>
  <ScaleCrop>false</ScaleCrop>
  <LinksUpToDate>false</LinksUpToDate>
  <CharactersWithSpaces>3733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2025-10-20T05:52:00Z</dcterms:created>
  <dc:creator>nastya</dc:creator>
  <cp:lastModifiedBy>fefilinaen</cp:lastModifiedBy>
  <cp:lastPrinted>2025-11-07T10:55:00Z</cp:lastPrinted>
  <dcterms:modified xsi:type="dcterms:W3CDTF">2025-12-19T12:40:39Z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9786A2B9D4D3491A92D4FD41FA72CA00_12</vt:lpwstr>
  </property>
</Properties>
</file>